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CB1D44" w14:paraId="3DFAA0F0" w14:textId="77777777">
        <w:trPr>
          <w:jc w:val="center"/>
        </w:trPr>
        <w:tc>
          <w:tcPr>
            <w:tcW w:w="10800" w:type="dxa"/>
            <w:shd w:val="clear" w:color="auto" w:fill="F9FAFB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CAC02F8" w14:textId="53847BE0" w:rsidR="00CB1D44" w:rsidRDefault="00124709">
            <w:pPr>
              <w:jc w:val="center"/>
            </w:pPr>
            <w:r>
              <w:rPr>
                <w:rFonts w:ascii="Arial" w:hAnsi="Arial"/>
                <w:noProof/>
                <w:color w:val="9CA3AF"/>
                <w:sz w:val="19"/>
                <w:lang w:val="es-ES" w:eastAsia="es-ES"/>
              </w:rPr>
              <w:drawing>
                <wp:inline distT="0" distB="0" distL="0" distR="0" wp14:anchorId="5CC289A4" wp14:editId="6E98E060">
                  <wp:extent cx="645836" cy="676275"/>
                  <wp:effectExtent l="0" t="0" r="0" b="0"/>
                  <wp:docPr id="2778122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12249" name="Imagen 277812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26" cy="690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FCDD8B" w14:textId="77777777" w:rsidR="00CB1D44" w:rsidRDefault="009A0597">
      <w:pPr>
        <w:spacing w:before="160" w:after="40"/>
        <w:jc w:val="center"/>
      </w:pPr>
      <w:r>
        <w:rPr>
          <w:rFonts w:ascii="Arial" w:hAnsi="Arial"/>
          <w:b/>
          <w:color w:val="000000"/>
          <w:sz w:val="40"/>
        </w:rPr>
        <w:t>CONVOCATORIA DE EMPLEO</w:t>
      </w:r>
    </w:p>
    <w:p w14:paraId="38ACE91D" w14:textId="4451E195" w:rsidR="003923B1" w:rsidRDefault="009A0597">
      <w:pPr>
        <w:spacing w:after="240"/>
        <w:jc w:val="center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t>DOCENTE PARA CERTIFICADO PROFESIONAL</w:t>
      </w:r>
    </w:p>
    <w:p w14:paraId="75575255" w14:textId="77777777" w:rsidR="00B75EB6" w:rsidRPr="00B75EB6" w:rsidRDefault="00B75EB6" w:rsidP="00B75EB6">
      <w:pPr>
        <w:spacing w:after="240"/>
        <w:jc w:val="center"/>
        <w:rPr>
          <w:b/>
          <w:lang w:val="es-ES"/>
        </w:rPr>
      </w:pPr>
      <w:bookmarkStart w:id="0" w:name="_GoBack"/>
      <w:r w:rsidRPr="00B75EB6">
        <w:rPr>
          <w:b/>
          <w:lang w:val="es-ES"/>
        </w:rPr>
        <w:t>(ENAT0108) MONTAJE Y MANTENIMIENTO DE REDES DE AGUA</w:t>
      </w:r>
      <w:r w:rsidRPr="00B75EB6">
        <w:rPr>
          <w:b/>
          <w:lang w:val="es-ES"/>
        </w:rPr>
        <w:tab/>
      </w:r>
    </w:p>
    <w:bookmarkEnd w:id="0"/>
    <w:p w14:paraId="575838BF" w14:textId="7209999F" w:rsidR="00C25337" w:rsidRPr="00C25337" w:rsidRDefault="00C25337" w:rsidP="00C25337">
      <w:pPr>
        <w:spacing w:after="240"/>
        <w:jc w:val="center"/>
        <w:rPr>
          <w:b/>
          <w:lang w:val="es-ES"/>
        </w:rPr>
      </w:pPr>
      <w:r w:rsidRPr="00C25337">
        <w:rPr>
          <w:b/>
          <w:lang w:val="es-ES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432"/>
        <w:gridCol w:w="5184"/>
      </w:tblGrid>
      <w:tr w:rsidR="00CB1D44" w14:paraId="046E48D1" w14:textId="77777777">
        <w:trPr>
          <w:jc w:val="center"/>
        </w:trPr>
        <w:tc>
          <w:tcPr>
            <w:tcW w:w="5184" w:type="dxa"/>
            <w:shd w:val="clear" w:color="auto" w:fill="F9FA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6ACC" w14:textId="7B2A8E36" w:rsidR="00CB1D44" w:rsidRDefault="00D641C9">
            <w:r>
              <w:rPr>
                <w:rFonts w:ascii="Segoe UI Emoji" w:hAnsi="Segoe UI Emoji" w:cs="Segoe UI Emoji"/>
              </w:rPr>
              <w:t>📍</w:t>
            </w:r>
            <w:r>
              <w:t xml:space="preserve"> </w:t>
            </w:r>
            <w:r>
              <w:rPr>
                <w:b/>
                <w:color w:val="EA580C"/>
              </w:rPr>
              <w:t xml:space="preserve"> UBICACIÓN</w:t>
            </w:r>
            <w:r w:rsidR="006E6F16">
              <w:rPr>
                <w:b/>
                <w:color w:val="EA580C"/>
              </w:rPr>
              <w:t xml:space="preserve"> </w:t>
            </w:r>
            <w:r>
              <w:rPr>
                <w:color w:val="000000"/>
                <w:sz w:val="20"/>
              </w:rPr>
              <w:br/>
              <w:t xml:space="preserve">•  </w:t>
            </w:r>
            <w:r w:rsidR="00B75EB6">
              <w:rPr>
                <w:color w:val="000000"/>
                <w:sz w:val="20"/>
              </w:rPr>
              <w:t xml:space="preserve">El </w:t>
            </w:r>
            <w:proofErr w:type="spellStart"/>
            <w:r w:rsidR="00B75EB6">
              <w:rPr>
                <w:color w:val="000000"/>
                <w:sz w:val="20"/>
              </w:rPr>
              <w:t>Toboso</w:t>
            </w:r>
            <w:proofErr w:type="spellEnd"/>
            <w:r w:rsidR="00B75EB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br/>
            </w:r>
          </w:p>
        </w:tc>
        <w:tc>
          <w:tcPr>
            <w:tcW w:w="432" w:type="dxa"/>
          </w:tcPr>
          <w:p w14:paraId="34AEF405" w14:textId="77777777" w:rsidR="00CB1D44" w:rsidRDefault="00CB1D44"/>
        </w:tc>
        <w:tc>
          <w:tcPr>
            <w:tcW w:w="5184" w:type="dxa"/>
            <w:shd w:val="clear" w:color="auto" w:fill="F9FA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2A7A" w14:textId="4761AA80" w:rsidR="00CB1D44" w:rsidRDefault="00D641C9" w:rsidP="00794D9A">
            <w:r>
              <w:rPr>
                <w:rFonts w:ascii="Segoe UI Emoji" w:hAnsi="Segoe UI Emoji" w:cs="Segoe UI Emoji"/>
              </w:rPr>
              <w:t>💰</w:t>
            </w:r>
            <w:r>
              <w:rPr>
                <w:b/>
                <w:color w:val="EA580C"/>
              </w:rPr>
              <w:t xml:space="preserve"> CONDICIONES</w:t>
            </w:r>
            <w:r>
              <w:rPr>
                <w:color w:val="000000"/>
                <w:sz w:val="20"/>
              </w:rPr>
              <w:br/>
              <w:t xml:space="preserve">• </w:t>
            </w:r>
            <w:proofErr w:type="spellStart"/>
            <w:r>
              <w:rPr>
                <w:color w:val="000000"/>
                <w:sz w:val="20"/>
              </w:rPr>
              <w:t>Salario</w:t>
            </w:r>
            <w:proofErr w:type="spellEnd"/>
            <w:r>
              <w:rPr>
                <w:color w:val="000000"/>
                <w:sz w:val="20"/>
              </w:rPr>
              <w:t xml:space="preserve">:  </w:t>
            </w:r>
            <w:r w:rsidR="006E6F16">
              <w:rPr>
                <w:color w:val="000000"/>
                <w:sz w:val="20"/>
              </w:rPr>
              <w:t xml:space="preserve">25 </w:t>
            </w:r>
            <w:r>
              <w:rPr>
                <w:color w:val="000000"/>
                <w:sz w:val="20"/>
              </w:rPr>
              <w:t xml:space="preserve">€ </w:t>
            </w:r>
            <w:proofErr w:type="spellStart"/>
            <w:r>
              <w:rPr>
                <w:color w:val="000000"/>
                <w:sz w:val="20"/>
              </w:rPr>
              <w:t>brutos</w:t>
            </w:r>
            <w:proofErr w:type="spellEnd"/>
            <w:r>
              <w:rPr>
                <w:color w:val="000000"/>
                <w:sz w:val="20"/>
              </w:rPr>
              <w:t xml:space="preserve"> / hora</w:t>
            </w:r>
            <w:r>
              <w:rPr>
                <w:color w:val="000000"/>
                <w:sz w:val="20"/>
              </w:rPr>
              <w:br/>
              <w:t xml:space="preserve">• </w:t>
            </w:r>
            <w:proofErr w:type="spellStart"/>
            <w:r>
              <w:rPr>
                <w:color w:val="000000"/>
                <w:sz w:val="20"/>
              </w:rPr>
              <w:t>Contrato</w:t>
            </w:r>
            <w:proofErr w:type="spellEnd"/>
            <w:r>
              <w:rPr>
                <w:color w:val="000000"/>
                <w:sz w:val="20"/>
              </w:rPr>
              <w:t xml:space="preserve">: Temporal (Total: </w:t>
            </w:r>
            <w:r w:rsidR="00B75EB6">
              <w:t>45</w:t>
            </w:r>
            <w:r w:rsidR="00C25337">
              <w:t>0</w:t>
            </w:r>
            <w:r w:rsidR="006E6F1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horas)</w:t>
            </w:r>
            <w:r>
              <w:rPr>
                <w:color w:val="000000"/>
                <w:sz w:val="20"/>
              </w:rPr>
              <w:br/>
              <w:t xml:space="preserve">• </w:t>
            </w:r>
            <w:proofErr w:type="spellStart"/>
            <w:r>
              <w:rPr>
                <w:color w:val="000000"/>
                <w:sz w:val="20"/>
              </w:rPr>
              <w:t>Incorporación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Inmediata</w:t>
            </w:r>
            <w:proofErr w:type="spellEnd"/>
          </w:p>
        </w:tc>
      </w:tr>
      <w:tr w:rsidR="00CB1D44" w14:paraId="7091DE63" w14:textId="77777777">
        <w:trPr>
          <w:jc w:val="center"/>
        </w:trPr>
        <w:tc>
          <w:tcPr>
            <w:tcW w:w="10800" w:type="dxa"/>
            <w:gridSpan w:val="3"/>
            <w:shd w:val="clear" w:color="auto" w:fill="F9FAF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7BFA" w14:textId="3826D0B4" w:rsidR="002434BF" w:rsidRDefault="00D641C9" w:rsidP="00C25337">
            <w:pPr>
              <w:spacing w:after="0"/>
            </w:pPr>
            <w:r>
              <w:rPr>
                <w:rFonts w:ascii="Segoe UI Emoji" w:hAnsi="Segoe UI Emoji" w:cs="Segoe UI Emoji"/>
              </w:rPr>
              <w:t>🕒</w:t>
            </w:r>
            <w:r>
              <w:rPr>
                <w:b/>
                <w:color w:val="EA580C"/>
              </w:rPr>
              <w:t xml:space="preserve"> HORARIO Y JORNADA</w:t>
            </w:r>
            <w:r>
              <w:rPr>
                <w:color w:val="000000"/>
                <w:sz w:val="20"/>
              </w:rPr>
              <w:br/>
              <w:t xml:space="preserve">• </w:t>
            </w:r>
            <w:r w:rsidR="00A961BB">
              <w:rPr>
                <w:color w:val="000000"/>
                <w:sz w:val="20"/>
              </w:rPr>
              <w:t xml:space="preserve">Lunes a Viernes:  </w:t>
            </w:r>
            <w:r>
              <w:rPr>
                <w:color w:val="000000"/>
                <w:sz w:val="20"/>
              </w:rPr>
              <w:t>09:00 a 14:00 h.</w:t>
            </w:r>
            <w:r w:rsidR="00A961BB">
              <w:rPr>
                <w:color w:val="000000"/>
                <w:sz w:val="20"/>
              </w:rPr>
              <w:t xml:space="preserve"> / 15.30 a 19.30 h.</w:t>
            </w:r>
          </w:p>
        </w:tc>
      </w:tr>
    </w:tbl>
    <w:p w14:paraId="270D817D" w14:textId="2BEC87D3" w:rsidR="00CB1D44" w:rsidRDefault="00D641C9">
      <w:pPr>
        <w:spacing w:before="200" w:after="40"/>
      </w:pPr>
      <w:proofErr w:type="gramStart"/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b/>
          <w:color w:val="EA580C"/>
        </w:rPr>
        <w:t xml:space="preserve"> PERFILES</w:t>
      </w:r>
      <w:proofErr w:type="gramEnd"/>
      <w:r>
        <w:rPr>
          <w:b/>
          <w:color w:val="EA580C"/>
        </w:rPr>
        <w:t xml:space="preserve"> DE TITULACIÓN REQUERIDOS</w:t>
      </w:r>
    </w:p>
    <w:p w14:paraId="4C2D6643" w14:textId="77777777" w:rsidR="00CB1D44" w:rsidRDefault="009A0597">
      <w:pPr>
        <w:spacing w:after="80"/>
      </w:pPr>
      <w:r>
        <w:rPr>
          <w:i/>
          <w:color w:val="000000"/>
          <w:sz w:val="19"/>
        </w:rPr>
        <w:t>Es necesario cumplir al menos una de las siguientes opciones:</w:t>
      </w:r>
    </w:p>
    <w:tbl>
      <w:tblPr>
        <w:tblW w:w="10800" w:type="dxa"/>
        <w:jc w:val="center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Look w:val="04A0" w:firstRow="1" w:lastRow="0" w:firstColumn="1" w:lastColumn="0" w:noHBand="0" w:noVBand="1"/>
      </w:tblPr>
      <w:tblGrid>
        <w:gridCol w:w="5395"/>
        <w:gridCol w:w="2525"/>
        <w:gridCol w:w="2880"/>
      </w:tblGrid>
      <w:tr w:rsidR="00CB1D44" w14:paraId="6F605668" w14:textId="77777777" w:rsidTr="00A25752">
        <w:trPr>
          <w:jc w:val="center"/>
        </w:trPr>
        <w:tc>
          <w:tcPr>
            <w:tcW w:w="5395" w:type="dxa"/>
            <w:shd w:val="clear" w:color="auto" w:fill="F9FAFB"/>
          </w:tcPr>
          <w:p w14:paraId="04B8E79E" w14:textId="77777777" w:rsidR="00CB1D44" w:rsidRDefault="009A0597">
            <w:proofErr w:type="spellStart"/>
            <w:r>
              <w:rPr>
                <w:b/>
                <w:color w:val="000000"/>
                <w:sz w:val="19"/>
              </w:rPr>
              <w:t>Titulación</w:t>
            </w:r>
            <w:proofErr w:type="spellEnd"/>
            <w:r>
              <w:rPr>
                <w:b/>
                <w:color w:val="000000"/>
                <w:sz w:val="19"/>
              </w:rPr>
              <w:t xml:space="preserve"> o </w:t>
            </w:r>
            <w:proofErr w:type="spellStart"/>
            <w:r>
              <w:rPr>
                <w:b/>
                <w:color w:val="000000"/>
                <w:sz w:val="19"/>
              </w:rPr>
              <w:t>Certificación</w:t>
            </w:r>
            <w:proofErr w:type="spellEnd"/>
            <w:r>
              <w:rPr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b/>
                <w:color w:val="000000"/>
                <w:sz w:val="19"/>
              </w:rPr>
              <w:t>Oficial</w:t>
            </w:r>
            <w:proofErr w:type="spellEnd"/>
          </w:p>
        </w:tc>
        <w:tc>
          <w:tcPr>
            <w:tcW w:w="5405" w:type="dxa"/>
            <w:gridSpan w:val="2"/>
            <w:shd w:val="clear" w:color="auto" w:fill="F9FAFB"/>
          </w:tcPr>
          <w:p w14:paraId="449A529E" w14:textId="77777777" w:rsidR="00CB1D44" w:rsidRDefault="009A0597">
            <w:r>
              <w:rPr>
                <w:b/>
                <w:color w:val="000000"/>
                <w:sz w:val="19"/>
              </w:rPr>
              <w:t>Experiencia mínima</w:t>
            </w:r>
          </w:p>
        </w:tc>
      </w:tr>
      <w:tr w:rsidR="00CB1D44" w14:paraId="7761F7A6" w14:textId="77777777" w:rsidTr="0060679D">
        <w:trPr>
          <w:trHeight w:val="303"/>
          <w:jc w:val="center"/>
        </w:trPr>
        <w:tc>
          <w:tcPr>
            <w:tcW w:w="539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DFB9E8" w14:textId="4448FAFF" w:rsidR="00CB1D44" w:rsidRDefault="00D936CD" w:rsidP="00D936CD">
            <w:proofErr w:type="spellStart"/>
            <w:r>
              <w:t>Licenciado</w:t>
            </w:r>
            <w:proofErr w:type="spellEnd"/>
            <w:r>
              <w:t xml:space="preserve">, </w:t>
            </w:r>
            <w:proofErr w:type="spellStart"/>
            <w:r>
              <w:t>Ingeniero</w:t>
            </w:r>
            <w:proofErr w:type="spellEnd"/>
            <w:r>
              <w:t xml:space="preserve">, </w:t>
            </w:r>
            <w:proofErr w:type="spellStart"/>
            <w:r>
              <w:t>Arquitecto</w:t>
            </w:r>
            <w:proofErr w:type="spellEnd"/>
            <w:r>
              <w:t xml:space="preserve"> o el </w:t>
            </w:r>
            <w:proofErr w:type="spellStart"/>
            <w:r>
              <w:t>título</w:t>
            </w:r>
            <w:proofErr w:type="spellEnd"/>
            <w:r>
              <w:t xml:space="preserve"> de </w:t>
            </w:r>
            <w:proofErr w:type="spellStart"/>
            <w:r>
              <w:t>grado</w:t>
            </w:r>
            <w:proofErr w:type="spellEnd"/>
            <w:r>
              <w:t xml:space="preserve"> </w:t>
            </w:r>
            <w:proofErr w:type="spellStart"/>
            <w:r>
              <w:t>correspondient</w:t>
            </w:r>
            <w:r>
              <w:t>e</w:t>
            </w:r>
            <w:proofErr w:type="spellEnd"/>
            <w:r>
              <w:t xml:space="preserve"> u </w:t>
            </w: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títulos</w:t>
            </w:r>
            <w:proofErr w:type="spellEnd"/>
            <w:r>
              <w:t xml:space="preserve"> equivalents. </w:t>
            </w:r>
          </w:p>
        </w:tc>
        <w:tc>
          <w:tcPr>
            <w:tcW w:w="5405" w:type="dxa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EBE94C" w14:textId="4C97A772" w:rsidR="00CB1D44" w:rsidRDefault="0060679D">
            <w:r>
              <w:t xml:space="preserve">1 </w:t>
            </w:r>
            <w:proofErr w:type="spellStart"/>
            <w:r>
              <w:t>año</w:t>
            </w:r>
            <w:proofErr w:type="spellEnd"/>
            <w:r>
              <w:t xml:space="preserve"> con </w:t>
            </w:r>
            <w:proofErr w:type="spellStart"/>
            <w:r>
              <w:t>acreditación</w:t>
            </w:r>
            <w:proofErr w:type="spellEnd"/>
            <w:r>
              <w:t xml:space="preserve">, 3 </w:t>
            </w:r>
            <w:proofErr w:type="spellStart"/>
            <w:r>
              <w:t>años</w:t>
            </w:r>
            <w:proofErr w:type="spellEnd"/>
            <w:r>
              <w:t xml:space="preserve"> sin </w:t>
            </w:r>
            <w:proofErr w:type="spellStart"/>
            <w:r>
              <w:t>acreditación</w:t>
            </w:r>
            <w:proofErr w:type="spellEnd"/>
          </w:p>
        </w:tc>
      </w:tr>
      <w:tr w:rsidR="00CB1D44" w14:paraId="2EB5DCE2" w14:textId="77777777" w:rsidTr="00A25752">
        <w:trPr>
          <w:jc w:val="center"/>
        </w:trPr>
        <w:tc>
          <w:tcPr>
            <w:tcW w:w="539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66A301" w14:textId="060378DD" w:rsidR="00CB1D44" w:rsidRDefault="00D936CD" w:rsidP="0060679D">
            <w:proofErr w:type="spellStart"/>
            <w:r>
              <w:t>Diplomado</w:t>
            </w:r>
            <w:proofErr w:type="spellEnd"/>
            <w:r>
              <w:t xml:space="preserve">, </w:t>
            </w:r>
            <w:proofErr w:type="spellStart"/>
            <w:r>
              <w:t>Ingeniero</w:t>
            </w:r>
            <w:proofErr w:type="spellEnd"/>
            <w:r>
              <w:t xml:space="preserve"> </w:t>
            </w:r>
            <w:proofErr w:type="spellStart"/>
            <w:r>
              <w:t>técnico</w:t>
            </w:r>
            <w:proofErr w:type="spellEnd"/>
            <w:r>
              <w:t xml:space="preserve"> o </w:t>
            </w:r>
            <w:proofErr w:type="spellStart"/>
            <w:r>
              <w:t>Arquitecto</w:t>
            </w:r>
            <w:proofErr w:type="spellEnd"/>
            <w:r>
              <w:t xml:space="preserve"> </w:t>
            </w:r>
            <w:proofErr w:type="spellStart"/>
            <w:r>
              <w:t>Técnico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proofErr w:type="spellEnd"/>
            <w:r>
              <w:t xml:space="preserve"> el </w:t>
            </w:r>
            <w:proofErr w:type="spellStart"/>
            <w:r>
              <w:t>título</w:t>
            </w:r>
            <w:proofErr w:type="spellEnd"/>
            <w:r>
              <w:t xml:space="preserve"> de </w:t>
            </w:r>
            <w:proofErr w:type="spellStart"/>
            <w:r>
              <w:t>grado</w:t>
            </w:r>
            <w:proofErr w:type="spellEnd"/>
            <w:r>
              <w:t xml:space="preserve"> </w:t>
            </w:r>
            <w:proofErr w:type="spellStart"/>
            <w:r>
              <w:t>correspondiente</w:t>
            </w:r>
            <w:proofErr w:type="spellEnd"/>
            <w:r>
              <w:t xml:space="preserve"> u </w:t>
            </w: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títulos</w:t>
            </w:r>
            <w:proofErr w:type="spellEnd"/>
            <w:r>
              <w:t xml:space="preserve"> </w:t>
            </w:r>
            <w:proofErr w:type="spellStart"/>
            <w:r>
              <w:t>equivalentes</w:t>
            </w:r>
            <w:proofErr w:type="spellEnd"/>
            <w:r>
              <w:t>.</w:t>
            </w:r>
          </w:p>
        </w:tc>
        <w:tc>
          <w:tcPr>
            <w:tcW w:w="5405" w:type="dxa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0880F0A" w14:textId="4C08211B" w:rsidR="00CB1D44" w:rsidRDefault="0060679D">
            <w:r>
              <w:t xml:space="preserve">1 </w:t>
            </w:r>
            <w:proofErr w:type="spellStart"/>
            <w:r>
              <w:t>año</w:t>
            </w:r>
            <w:proofErr w:type="spellEnd"/>
            <w:r>
              <w:t xml:space="preserve"> con </w:t>
            </w:r>
            <w:proofErr w:type="spellStart"/>
            <w:r>
              <w:t>acreditación</w:t>
            </w:r>
            <w:proofErr w:type="spellEnd"/>
            <w:r>
              <w:t xml:space="preserve">, 3 </w:t>
            </w:r>
            <w:proofErr w:type="spellStart"/>
            <w:r>
              <w:t>años</w:t>
            </w:r>
            <w:proofErr w:type="spellEnd"/>
            <w:r>
              <w:t xml:space="preserve"> sin </w:t>
            </w:r>
            <w:proofErr w:type="spellStart"/>
            <w:r>
              <w:t>acreditación</w:t>
            </w:r>
            <w:proofErr w:type="spellEnd"/>
          </w:p>
        </w:tc>
      </w:tr>
      <w:tr w:rsidR="00CB1D44" w14:paraId="2A093227" w14:textId="77777777" w:rsidTr="00A25752">
        <w:trPr>
          <w:jc w:val="center"/>
        </w:trPr>
        <w:tc>
          <w:tcPr>
            <w:tcW w:w="539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E79376" w14:textId="2AE91A8B" w:rsidR="00CB1D44" w:rsidRDefault="00B75EB6" w:rsidP="00B75EB6">
            <w:pPr>
              <w:jc w:val="both"/>
            </w:pPr>
            <w:proofErr w:type="spellStart"/>
            <w:r w:rsidRPr="00B75EB6">
              <w:t>Técnico</w:t>
            </w:r>
            <w:proofErr w:type="spellEnd"/>
            <w:r w:rsidRPr="00B75EB6">
              <w:t xml:space="preserve"> superior </w:t>
            </w:r>
            <w:proofErr w:type="spellStart"/>
            <w:r w:rsidRPr="00B75EB6">
              <w:t>en</w:t>
            </w:r>
            <w:proofErr w:type="spellEnd"/>
            <w:r w:rsidRPr="00B75EB6">
              <w:t xml:space="preserve"> </w:t>
            </w:r>
            <w:proofErr w:type="spellStart"/>
            <w:r w:rsidRPr="00B75EB6">
              <w:t>Realización</w:t>
            </w:r>
            <w:proofErr w:type="spellEnd"/>
            <w:r w:rsidRPr="00B75EB6">
              <w:t xml:space="preserve"> y planes de </w:t>
            </w:r>
            <w:proofErr w:type="spellStart"/>
            <w:r w:rsidRPr="00B75EB6">
              <w:t>obra</w:t>
            </w:r>
            <w:proofErr w:type="spellEnd"/>
            <w:r w:rsidRPr="00B75EB6">
              <w:t xml:space="preserve">; </w:t>
            </w:r>
            <w:proofErr w:type="spellStart"/>
            <w:r w:rsidRPr="00B75EB6">
              <w:t>Desarrollo</w:t>
            </w:r>
            <w:proofErr w:type="spellEnd"/>
            <w:r w:rsidRPr="00B75EB6">
              <w:t xml:space="preserve"> de </w:t>
            </w:r>
            <w:proofErr w:type="spellStart"/>
            <w:r w:rsidRPr="00B75EB6">
              <w:t>proyectos</w:t>
            </w:r>
            <w:proofErr w:type="spellEnd"/>
            <w:r w:rsidRPr="00B75EB6">
              <w:t xml:space="preserve"> </w:t>
            </w:r>
            <w:proofErr w:type="spellStart"/>
            <w:r w:rsidRPr="00B75EB6">
              <w:t>urbanísticos</w:t>
            </w:r>
            <w:proofErr w:type="spellEnd"/>
            <w:r w:rsidRPr="00B75EB6">
              <w:t xml:space="preserve">; </w:t>
            </w:r>
            <w:proofErr w:type="spellStart"/>
            <w:r w:rsidRPr="00B75EB6">
              <w:t>Desarrollo</w:t>
            </w:r>
            <w:proofErr w:type="spellEnd"/>
            <w:r w:rsidRPr="00B75EB6">
              <w:t xml:space="preserve"> de </w:t>
            </w:r>
            <w:proofErr w:type="spellStart"/>
            <w:r w:rsidRPr="00B75EB6">
              <w:t>proyectos</w:t>
            </w:r>
            <w:proofErr w:type="spellEnd"/>
            <w:r w:rsidRPr="00B75EB6">
              <w:t xml:space="preserve"> de </w:t>
            </w:r>
            <w:proofErr w:type="spellStart"/>
            <w:r w:rsidRPr="00B75EB6">
              <w:t>instalaciones</w:t>
            </w:r>
            <w:proofErr w:type="spellEnd"/>
            <w:r w:rsidRPr="00B75EB6">
              <w:t xml:space="preserve"> de </w:t>
            </w:r>
            <w:proofErr w:type="spellStart"/>
            <w:r w:rsidRPr="00B75EB6">
              <w:t>fluidos</w:t>
            </w:r>
            <w:proofErr w:type="spellEnd"/>
            <w:r w:rsidRPr="00B75EB6">
              <w:t xml:space="preserve">, </w:t>
            </w:r>
            <w:proofErr w:type="spellStart"/>
            <w:r w:rsidRPr="00B75EB6">
              <w:t>Certificados</w:t>
            </w:r>
            <w:proofErr w:type="spellEnd"/>
            <w:r w:rsidRPr="00B75EB6">
              <w:t xml:space="preserve"> de </w:t>
            </w:r>
            <w:proofErr w:type="spellStart"/>
            <w:r w:rsidRPr="00B75EB6">
              <w:t>profesionalidad</w:t>
            </w:r>
            <w:proofErr w:type="spellEnd"/>
            <w:r w:rsidRPr="00B75EB6">
              <w:t xml:space="preserve"> </w:t>
            </w:r>
            <w:proofErr w:type="spellStart"/>
            <w:r w:rsidRPr="00B75EB6">
              <w:t>nivel</w:t>
            </w:r>
            <w:proofErr w:type="spellEnd"/>
            <w:r w:rsidRPr="00B75EB6">
              <w:t xml:space="preserve"> 3 </w:t>
            </w:r>
            <w:proofErr w:type="spellStart"/>
            <w:r w:rsidRPr="00B75EB6">
              <w:t>familia</w:t>
            </w:r>
            <w:proofErr w:type="spellEnd"/>
            <w:r w:rsidRPr="00B75EB6">
              <w:t xml:space="preserve"> </w:t>
            </w:r>
            <w:proofErr w:type="spellStart"/>
            <w:r w:rsidRPr="00B75EB6">
              <w:t>profesional</w:t>
            </w:r>
            <w:proofErr w:type="spellEnd"/>
            <w:r w:rsidRPr="00B75EB6">
              <w:t xml:space="preserve"> </w:t>
            </w:r>
            <w:proofErr w:type="spellStart"/>
            <w:r w:rsidRPr="00B75EB6">
              <w:t>Energía</w:t>
            </w:r>
            <w:proofErr w:type="spellEnd"/>
            <w:r w:rsidRPr="00B75EB6">
              <w:t xml:space="preserve"> y </w:t>
            </w:r>
            <w:proofErr w:type="spellStart"/>
            <w:r w:rsidRPr="00B75EB6">
              <w:t>agua</w:t>
            </w:r>
            <w:proofErr w:type="spellEnd"/>
            <w:r w:rsidRPr="00B75EB6">
              <w:t xml:space="preserve"> </w:t>
            </w:r>
            <w:proofErr w:type="spellStart"/>
            <w:r w:rsidRPr="00B75EB6">
              <w:t>en</w:t>
            </w:r>
            <w:proofErr w:type="spellEnd"/>
            <w:r w:rsidRPr="00B75EB6">
              <w:t xml:space="preserve"> el </w:t>
            </w:r>
            <w:proofErr w:type="spellStart"/>
            <w:r w:rsidRPr="00B75EB6">
              <w:t>área</w:t>
            </w:r>
            <w:proofErr w:type="spellEnd"/>
            <w:r w:rsidRPr="00B75EB6">
              <w:t xml:space="preserve"> de </w:t>
            </w:r>
            <w:proofErr w:type="spellStart"/>
            <w:r w:rsidRPr="00B75EB6">
              <w:t>agua</w:t>
            </w:r>
            <w:proofErr w:type="spellEnd"/>
            <w:r w:rsidRPr="00B75EB6">
              <w:t>.</w:t>
            </w:r>
          </w:p>
        </w:tc>
        <w:tc>
          <w:tcPr>
            <w:tcW w:w="5405" w:type="dxa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10C2AC" w14:textId="72C94277" w:rsidR="00CB1D44" w:rsidRDefault="00794D9A">
            <w:r>
              <w:t xml:space="preserve">1 </w:t>
            </w:r>
            <w:proofErr w:type="spellStart"/>
            <w:r>
              <w:t>año</w:t>
            </w:r>
            <w:proofErr w:type="spellEnd"/>
            <w:r>
              <w:t xml:space="preserve"> con </w:t>
            </w:r>
            <w:proofErr w:type="spellStart"/>
            <w:r>
              <w:t>acreditación</w:t>
            </w:r>
            <w:proofErr w:type="spellEnd"/>
            <w:r>
              <w:t xml:space="preserve">, 3 </w:t>
            </w:r>
            <w:proofErr w:type="spellStart"/>
            <w:r>
              <w:t>años</w:t>
            </w:r>
            <w:proofErr w:type="spellEnd"/>
            <w:r>
              <w:t xml:space="preserve"> sin </w:t>
            </w:r>
            <w:proofErr w:type="spellStart"/>
            <w:r>
              <w:t>acreditación</w:t>
            </w:r>
            <w:proofErr w:type="spellEnd"/>
          </w:p>
        </w:tc>
      </w:tr>
      <w:tr w:rsidR="00CB1D44" w14:paraId="01652944" w14:textId="77777777" w:rsidTr="00124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920" w:type="dxa"/>
            <w:gridSpan w:val="2"/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71555D49" w14:textId="55242878" w:rsidR="00CB1D44" w:rsidRDefault="00D641C9" w:rsidP="00A961BB">
            <w:pPr>
              <w:spacing w:after="0"/>
              <w:rPr>
                <w:i/>
                <w:color w:val="000000"/>
                <w:sz w:val="18"/>
              </w:rPr>
            </w:pPr>
            <w:r>
              <w:rPr>
                <w:rFonts w:ascii="Segoe UI Emoji" w:hAnsi="Segoe UI Emoji" w:cs="Segoe UI Emoji"/>
              </w:rPr>
              <w:t>🚀</w:t>
            </w:r>
            <w:r>
              <w:rPr>
                <w:b/>
                <w:color w:val="EA580C"/>
              </w:rPr>
              <w:t xml:space="preserve"> ¿TE ENCAJA EL PERFIL? ¡QUEREMOS CONOCERTE!</w:t>
            </w:r>
            <w:r>
              <w:rPr>
                <w:color w:val="000000"/>
                <w:sz w:val="20"/>
              </w:rPr>
              <w:br/>
            </w:r>
            <w:proofErr w:type="spellStart"/>
            <w:r>
              <w:rPr>
                <w:color w:val="000000"/>
                <w:sz w:val="20"/>
              </w:rPr>
              <w:t>Envíanos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tu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currículum</w:t>
            </w:r>
            <w:proofErr w:type="spellEnd"/>
            <w:r>
              <w:rPr>
                <w:color w:val="000000"/>
                <w:sz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</w:rPr>
              <w:t>llámanos</w:t>
            </w:r>
            <w:proofErr w:type="spellEnd"/>
            <w:r>
              <w:rPr>
                <w:color w:val="000000"/>
                <w:sz w:val="20"/>
              </w:rPr>
              <w:t xml:space="preserve"> hoy </w:t>
            </w:r>
            <w:proofErr w:type="spellStart"/>
            <w:r>
              <w:rPr>
                <w:color w:val="000000"/>
                <w:sz w:val="20"/>
              </w:rPr>
              <w:t>mismo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</w:rPr>
              <w:br/>
            </w:r>
            <w:r>
              <w:rPr>
                <w:rFonts w:ascii="Segoe UI Emoji" w:hAnsi="Segoe UI Emoji" w:cs="Segoe UI Emoji"/>
                <w:color w:val="000000"/>
                <w:sz w:val="20"/>
              </w:rPr>
              <w:t>📧</w:t>
            </w:r>
            <w:r>
              <w:rPr>
                <w:color w:val="000000"/>
                <w:sz w:val="20"/>
              </w:rPr>
              <w:t xml:space="preserve"> Email: </w:t>
            </w:r>
            <w:r w:rsidR="00A961BB">
              <w:rPr>
                <w:color w:val="000000"/>
                <w:sz w:val="20"/>
              </w:rPr>
              <w:t>lola.herrero@tfe-efeso.es</w:t>
            </w:r>
            <w:r>
              <w:rPr>
                <w:color w:val="000000"/>
                <w:sz w:val="20"/>
              </w:rPr>
              <w:br/>
            </w:r>
            <w:r>
              <w:rPr>
                <w:rFonts w:ascii="Segoe UI Emoji" w:hAnsi="Segoe UI Emoji" w:cs="Segoe UI Emoji"/>
                <w:color w:val="000000"/>
                <w:sz w:val="20"/>
              </w:rPr>
              <w:t>📞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Teléfono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 w:rsidR="00A961BB">
              <w:rPr>
                <w:color w:val="000000"/>
                <w:sz w:val="20"/>
              </w:rPr>
              <w:t>607090655</w:t>
            </w:r>
            <w:r>
              <w:rPr>
                <w:color w:val="000000"/>
                <w:sz w:val="20"/>
              </w:rPr>
              <w:br/>
            </w:r>
            <w:r>
              <w:rPr>
                <w:rFonts w:ascii="Segoe UI Emoji" w:hAnsi="Segoe UI Emoji" w:cs="Segoe UI Emoji"/>
                <w:i/>
                <w:color w:val="000000"/>
                <w:sz w:val="18"/>
              </w:rPr>
              <w:t>📌</w:t>
            </w:r>
            <w:r>
              <w:rPr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</w:rPr>
              <w:t>Por</w:t>
            </w:r>
            <w:proofErr w:type="spellEnd"/>
            <w:r>
              <w:rPr>
                <w:i/>
                <w:color w:val="000000"/>
                <w:sz w:val="18"/>
              </w:rPr>
              <w:t xml:space="preserve"> favor, </w:t>
            </w:r>
            <w:proofErr w:type="spellStart"/>
            <w:r>
              <w:rPr>
                <w:i/>
                <w:color w:val="000000"/>
                <w:sz w:val="18"/>
              </w:rPr>
              <w:t>indica</w:t>
            </w:r>
            <w:proofErr w:type="spellEnd"/>
            <w:r>
              <w:rPr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i/>
                <w:color w:val="000000"/>
                <w:sz w:val="18"/>
              </w:rPr>
              <w:t>referencia</w:t>
            </w:r>
            <w:proofErr w:type="spellEnd"/>
            <w:r>
              <w:rPr>
                <w:i/>
                <w:color w:val="000000"/>
                <w:sz w:val="18"/>
              </w:rPr>
              <w:t xml:space="preserve"> al </w:t>
            </w:r>
            <w:proofErr w:type="spellStart"/>
            <w:r>
              <w:rPr>
                <w:i/>
                <w:color w:val="000000"/>
                <w:sz w:val="18"/>
              </w:rPr>
              <w:t>contactar</w:t>
            </w:r>
            <w:proofErr w:type="spellEnd"/>
            <w:r>
              <w:rPr>
                <w:i/>
                <w:color w:val="000000"/>
                <w:sz w:val="18"/>
              </w:rPr>
              <w:t xml:space="preserve">: </w:t>
            </w:r>
          </w:p>
          <w:p w14:paraId="45A3920B" w14:textId="77777777" w:rsidR="00A961BB" w:rsidRDefault="00A961BB" w:rsidP="00A961BB">
            <w:pPr>
              <w:spacing w:after="0"/>
              <w:rPr>
                <w:iCs/>
              </w:rPr>
            </w:pPr>
          </w:p>
          <w:p w14:paraId="4E4A7B41" w14:textId="78292B19" w:rsidR="00A961BB" w:rsidRPr="00A961BB" w:rsidRDefault="00B75EB6" w:rsidP="000D27AF">
            <w:pPr>
              <w:spacing w:after="0" w:line="240" w:lineRule="auto"/>
              <w:rPr>
                <w:iCs/>
              </w:rPr>
            </w:pPr>
            <w:hyperlink r:id="rId7" w:history="1">
              <w:r w:rsidR="00A961BB" w:rsidRPr="00DC0E86">
                <w:rPr>
                  <w:rStyle w:val="Hipervnculo"/>
                  <w:iCs/>
                  <w:color w:val="auto"/>
                  <w:lang w:val="es-ES"/>
                </w:rPr>
                <w:t>www.tfe-efeso.es</w:t>
              </w:r>
            </w:hyperlink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26B17869" w14:textId="14385AE4" w:rsidR="00CB1D44" w:rsidRDefault="00CB1D44">
            <w:pPr>
              <w:spacing w:before="60"/>
              <w:jc w:val="right"/>
            </w:pPr>
          </w:p>
        </w:tc>
      </w:tr>
    </w:tbl>
    <w:p w14:paraId="66813A8F" w14:textId="2E07D414" w:rsidR="00A25752" w:rsidRDefault="00124709" w:rsidP="000D27AF">
      <w:pPr>
        <w:spacing w:line="240" w:lineRule="auto"/>
      </w:pPr>
      <w:r w:rsidRPr="00124709">
        <w:rPr>
          <w:noProof/>
          <w:lang w:val="es-ES" w:eastAsia="es-ES"/>
        </w:rPr>
        <w:drawing>
          <wp:inline distT="0" distB="0" distL="0" distR="0" wp14:anchorId="5210E0D2" wp14:editId="1413321C">
            <wp:extent cx="266700" cy="225271"/>
            <wp:effectExtent l="0" t="0" r="0" b="3810"/>
            <wp:docPr id="989837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377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3178" cy="23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>
        <w:proofErr w:type="spellStart"/>
        <w:r w:rsidR="00B03DDA" w:rsidRPr="00DC0E86">
          <w:rPr>
            <w:rStyle w:val="Hipervnculo"/>
            <w:color w:val="auto"/>
            <w:lang w:val="es-ES"/>
          </w:rPr>
          <w:t>efesodiputacion</w:t>
        </w:r>
        <w:proofErr w:type="spellEnd"/>
        <w:r w:rsidR="00A25752" w:rsidRPr="00B03DDA">
          <w:rPr>
            <w:noProof/>
            <w:lang w:val="es-ES" w:eastAsia="es-ES"/>
          </w:rPr>
          <w:drawing>
            <wp:inline distT="0" distB="0" distL="0" distR="0" wp14:anchorId="0FB0FADF" wp14:editId="1394F74F">
              <wp:extent cx="287020" cy="303800"/>
              <wp:effectExtent l="0" t="0" r="0" b="1270"/>
              <wp:docPr id="668110574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110574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253" cy="3093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hyperlink r:id="rId11" w:history="1">
          <w:r w:rsidR="00A25752" w:rsidRPr="00DC0E86">
            <w:rPr>
              <w:rStyle w:val="Hipervnculo"/>
              <w:color w:val="auto"/>
              <w:lang w:val="es-ES"/>
            </w:rPr>
            <w:t>Efeso Diputación TFE</w:t>
          </w:r>
        </w:hyperlink>
      </w:hyperlink>
    </w:p>
    <w:sectPr w:rsidR="00A25752" w:rsidSect="00124709">
      <w:pgSz w:w="12240" w:h="15840"/>
      <w:pgMar w:top="142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1756"/>
    <w:rsid w:val="000D27AF"/>
    <w:rsid w:val="00124709"/>
    <w:rsid w:val="001361CC"/>
    <w:rsid w:val="0015074B"/>
    <w:rsid w:val="002434BF"/>
    <w:rsid w:val="0029639D"/>
    <w:rsid w:val="00326F90"/>
    <w:rsid w:val="003923B1"/>
    <w:rsid w:val="004908E6"/>
    <w:rsid w:val="0060679D"/>
    <w:rsid w:val="006B3DDD"/>
    <w:rsid w:val="006E6F16"/>
    <w:rsid w:val="00794D9A"/>
    <w:rsid w:val="0083386E"/>
    <w:rsid w:val="008918D8"/>
    <w:rsid w:val="008E50BF"/>
    <w:rsid w:val="009A0597"/>
    <w:rsid w:val="009E3D0A"/>
    <w:rsid w:val="00A044F0"/>
    <w:rsid w:val="00A25752"/>
    <w:rsid w:val="00A52346"/>
    <w:rsid w:val="00A961BB"/>
    <w:rsid w:val="00AA1D8D"/>
    <w:rsid w:val="00AD1D8F"/>
    <w:rsid w:val="00B03DDA"/>
    <w:rsid w:val="00B07D74"/>
    <w:rsid w:val="00B47730"/>
    <w:rsid w:val="00B74308"/>
    <w:rsid w:val="00B75EB6"/>
    <w:rsid w:val="00C25337"/>
    <w:rsid w:val="00CB0664"/>
    <w:rsid w:val="00CB1D44"/>
    <w:rsid w:val="00D01E42"/>
    <w:rsid w:val="00D641C9"/>
    <w:rsid w:val="00D936CD"/>
    <w:rsid w:val="00DC0E86"/>
    <w:rsid w:val="00F30B85"/>
    <w:rsid w:val="00F333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40E5A"/>
  <w14:defaultImageDpi w14:val="300"/>
  <w15:docId w15:val="{45CBCE02-A126-4EF7-B4C3-4D614509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961B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\\192.168.1.203\getbrit\02%20&#201;FESO-DIPUTOLEDO\RRHH\www.tfe-efeso.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profile.php?id=6159070935193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instagram.com/efesodiputa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DEF8AC-45D6-4CB2-8287-E0876361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tfe</cp:lastModifiedBy>
  <cp:revision>2</cp:revision>
  <dcterms:created xsi:type="dcterms:W3CDTF">2026-07-01T15:50:00Z</dcterms:created>
  <dcterms:modified xsi:type="dcterms:W3CDTF">2026-07-01T15:50:00Z</dcterms:modified>
  <cp:category/>
</cp:coreProperties>
</file>